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622B" w14:textId="0DCF2DCA" w:rsidR="00D36F95" w:rsidRDefault="00D36F95" w:rsidP="00D36F95">
      <w:pPr>
        <w:pStyle w:val="Titre1"/>
        <w:jc w:val="center"/>
        <w:rPr>
          <w:rFonts w:ascii="Poppins" w:hAnsi="Poppins" w:cs="Poppins"/>
          <w:color w:val="000000" w:themeColor="text1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83F9F04" wp14:editId="1F246D54">
            <wp:simplePos x="0" y="0"/>
            <wp:positionH relativeFrom="margin">
              <wp:posOffset>136733</wp:posOffset>
            </wp:positionH>
            <wp:positionV relativeFrom="margin">
              <wp:posOffset>-495300</wp:posOffset>
            </wp:positionV>
            <wp:extent cx="1038860" cy="920115"/>
            <wp:effectExtent l="0" t="0" r="2540" b="0"/>
            <wp:wrapSquare wrapText="bothSides"/>
            <wp:docPr id="711432906" name="Image 2" descr="Une image contenant texte, Police, capture d’écran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32906" name="Image 2" descr="Une image contenant texte, Police, capture d’écran, typographi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0360351C" wp14:editId="52D092A6">
            <wp:simplePos x="0" y="0"/>
            <wp:positionH relativeFrom="margin">
              <wp:posOffset>1588687</wp:posOffset>
            </wp:positionH>
            <wp:positionV relativeFrom="margin">
              <wp:posOffset>-375285</wp:posOffset>
            </wp:positionV>
            <wp:extent cx="2536825" cy="578485"/>
            <wp:effectExtent l="0" t="0" r="3175" b="5715"/>
            <wp:wrapSquare wrapText="bothSides"/>
            <wp:docPr id="64618471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8471" name="Image 1" descr="Une image contenant texte, Police, logo, Graphiqu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73088" behindDoc="0" locked="0" layoutInCell="1" hidden="0" allowOverlap="1" wp14:anchorId="67E8014F" wp14:editId="1F8E488C">
            <wp:simplePos x="0" y="0"/>
            <wp:positionH relativeFrom="page">
              <wp:posOffset>5674200</wp:posOffset>
            </wp:positionH>
            <wp:positionV relativeFrom="page">
              <wp:posOffset>473027</wp:posOffset>
            </wp:positionV>
            <wp:extent cx="695325" cy="695325"/>
            <wp:effectExtent l="0" t="0" r="0" b="0"/>
            <wp:wrapSquare wrapText="bothSides" distT="114300" distB="114300" distL="114300" distR="114300"/>
            <wp:docPr id="1" name="image1.png" descr="Une image contenant texte, chaussures, trépied, habits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texte, chaussures, trépied, habits&#10;&#10;Le contenu généré par l’IA peut êtr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3A9D9D" w14:textId="5C4CC16D" w:rsidR="00433224" w:rsidRPr="0051078C" w:rsidRDefault="00000000" w:rsidP="0051078C">
      <w:pPr>
        <w:pStyle w:val="Titre1"/>
        <w:jc w:val="center"/>
        <w:rPr>
          <w:rFonts w:ascii="Poppins" w:hAnsi="Poppins" w:cs="Poppins"/>
          <w:color w:val="000000" w:themeColor="text1"/>
          <w:sz w:val="32"/>
          <w:szCs w:val="32"/>
          <w:lang w:val="fr-FR"/>
        </w:rPr>
      </w:pPr>
      <w:r w:rsidRPr="0051078C">
        <w:rPr>
          <w:rFonts w:ascii="Poppins" w:hAnsi="Poppins" w:cs="Poppins"/>
          <w:color w:val="000000" w:themeColor="text1"/>
          <w:sz w:val="32"/>
          <w:szCs w:val="32"/>
          <w:lang w:val="fr-FR"/>
        </w:rPr>
        <w:t>Formulaire de dépôt des courts-métrages</w:t>
      </w:r>
    </w:p>
    <w:p w14:paraId="3FA421C3" w14:textId="77777777" w:rsidR="0051078C" w:rsidRPr="0051078C" w:rsidRDefault="0051078C" w:rsidP="0051078C">
      <w:pPr>
        <w:rPr>
          <w:rFonts w:ascii="Poppins" w:hAnsi="Poppins" w:cs="Poppins"/>
          <w:lang w:val="fr-FR"/>
        </w:rPr>
      </w:pPr>
    </w:p>
    <w:p w14:paraId="4FBD647B" w14:textId="28F52D9F" w:rsidR="00433224" w:rsidRPr="0051078C" w:rsidRDefault="00000000" w:rsidP="0051078C">
      <w:pPr>
        <w:jc w:val="center"/>
        <w:rPr>
          <w:rFonts w:ascii="Poppins" w:hAnsi="Poppins" w:cs="Poppins"/>
          <w:b/>
          <w:bCs/>
          <w:lang w:val="fr-FR"/>
        </w:rPr>
      </w:pPr>
      <w:r w:rsidRPr="0051078C">
        <w:rPr>
          <w:rFonts w:ascii="Poppins" w:hAnsi="Poppins" w:cs="Poppins"/>
          <w:b/>
          <w:bCs/>
          <w:sz w:val="24"/>
          <w:szCs w:val="24"/>
          <w:lang w:val="fr-FR"/>
        </w:rPr>
        <w:t>Concours scolaire "Quand le son crée l'image"</w:t>
      </w:r>
      <w:r w:rsidR="0051078C" w:rsidRPr="0051078C">
        <w:rPr>
          <w:rFonts w:ascii="Poppins" w:hAnsi="Poppins" w:cs="Poppins"/>
          <w:b/>
          <w:bCs/>
          <w:sz w:val="24"/>
          <w:szCs w:val="24"/>
          <w:lang w:val="fr-FR"/>
        </w:rPr>
        <w:t xml:space="preserve"> – Edition</w:t>
      </w:r>
      <w:r w:rsidRPr="0051078C">
        <w:rPr>
          <w:rFonts w:ascii="Poppins" w:hAnsi="Poppins" w:cs="Poppins"/>
          <w:b/>
          <w:bCs/>
          <w:sz w:val="24"/>
          <w:szCs w:val="24"/>
          <w:lang w:val="fr-FR"/>
        </w:rPr>
        <w:t xml:space="preserve"> 2026</w:t>
      </w:r>
      <w:r w:rsidRPr="0051078C">
        <w:rPr>
          <w:rFonts w:ascii="Poppins" w:hAnsi="Poppins" w:cs="Poppins"/>
          <w:b/>
          <w:bCs/>
          <w:lang w:val="fr-FR"/>
        </w:rPr>
        <w:br/>
      </w:r>
    </w:p>
    <w:p w14:paraId="2FC4915C" w14:textId="0650189E" w:rsidR="00433224" w:rsidRPr="0051078C" w:rsidRDefault="00000000" w:rsidP="0051078C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Pour participer au concours "Quand le son crée l'image" 2026 et transmettre votre court-métrage à La Semaine du Son, merci de compléter le présent formulaire.</w:t>
      </w:r>
      <w:r w:rsidRPr="0051078C">
        <w:rPr>
          <w:rFonts w:ascii="Poppins" w:hAnsi="Poppins" w:cs="Poppins"/>
          <w:lang w:val="fr-FR"/>
        </w:rPr>
        <w:br/>
      </w:r>
      <w:r w:rsidRPr="0051078C">
        <w:rPr>
          <w:rFonts w:ascii="Apple Color Emoji" w:hAnsi="Apple Color Emoji" w:cs="Apple Color Emoji"/>
          <w:lang w:val="fr-FR"/>
        </w:rPr>
        <w:t>⚠️</w:t>
      </w:r>
      <w:r w:rsidRPr="0051078C">
        <w:rPr>
          <w:rFonts w:ascii="Poppins" w:hAnsi="Poppins" w:cs="Poppins"/>
          <w:lang w:val="fr-FR"/>
        </w:rPr>
        <w:t xml:space="preserve"> L’inscription préalable via ADAGE est obligatoire avant tout envoi.</w:t>
      </w:r>
    </w:p>
    <w:p w14:paraId="230945A0" w14:textId="54E1A0DA" w:rsidR="00433224" w:rsidRPr="0051078C" w:rsidRDefault="00000000" w:rsidP="0051078C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 xml:space="preserve">Clôture </w:t>
      </w:r>
      <w:r w:rsidR="0051078C" w:rsidRPr="0051078C">
        <w:rPr>
          <w:rFonts w:ascii="Poppins" w:hAnsi="Poppins" w:cs="Poppins"/>
          <w:lang w:val="fr-FR"/>
        </w:rPr>
        <w:t>du concours :</w:t>
      </w:r>
      <w:r w:rsidRPr="0051078C">
        <w:rPr>
          <w:rFonts w:ascii="Poppins" w:hAnsi="Poppins" w:cs="Poppins"/>
          <w:lang w:val="fr-FR"/>
        </w:rPr>
        <w:t xml:space="preserve"> </w:t>
      </w:r>
      <w:r w:rsidRPr="00D36F95">
        <w:rPr>
          <w:rFonts w:ascii="Poppins" w:hAnsi="Poppins" w:cs="Poppins"/>
          <w:b/>
          <w:bCs/>
          <w:lang w:val="fr-FR"/>
        </w:rPr>
        <w:t>10 décembre 2025 à 23h59</w:t>
      </w:r>
      <w:r w:rsidRPr="0051078C">
        <w:rPr>
          <w:rFonts w:ascii="Poppins" w:hAnsi="Poppins" w:cs="Poppins"/>
          <w:lang w:val="fr-FR"/>
        </w:rPr>
        <w:t>.</w:t>
      </w:r>
    </w:p>
    <w:p w14:paraId="35C0BE60" w14:textId="09FD48E1" w:rsidR="00433224" w:rsidRPr="0051078C" w:rsidRDefault="00000000" w:rsidP="0051078C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 xml:space="preserve">Chaque classe peut soumettre </w:t>
      </w:r>
      <w:r w:rsidRPr="00D36F95">
        <w:rPr>
          <w:rFonts w:ascii="Poppins" w:hAnsi="Poppins" w:cs="Poppins"/>
          <w:b/>
          <w:bCs/>
          <w:u w:val="single"/>
          <w:lang w:val="fr-FR"/>
        </w:rPr>
        <w:t>2 vidéos maximum</w:t>
      </w:r>
      <w:r w:rsidRPr="0051078C">
        <w:rPr>
          <w:rFonts w:ascii="Poppins" w:hAnsi="Poppins" w:cs="Poppins"/>
          <w:lang w:val="fr-FR"/>
        </w:rPr>
        <w:t>.</w:t>
      </w:r>
      <w:r w:rsidRPr="0051078C">
        <w:rPr>
          <w:rFonts w:ascii="Poppins" w:hAnsi="Poppins" w:cs="Poppins"/>
          <w:lang w:val="fr-FR"/>
        </w:rPr>
        <w:br/>
        <w:t>En cas de participation de plusieurs classes d’un même établissement, veuillez remplir un formulaire distinct pour chacune.</w:t>
      </w:r>
    </w:p>
    <w:p w14:paraId="3E544C01" w14:textId="283296A8" w:rsidR="00433224" w:rsidRPr="0051078C" w:rsidRDefault="00000000" w:rsidP="0051078C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Pour toute question, remarque ou difficulté technique, vous pouvez contacter La Semaine du Son :</w:t>
      </w:r>
      <w:r w:rsidRPr="0051078C">
        <w:rPr>
          <w:rFonts w:ascii="Poppins" w:hAnsi="Poppins" w:cs="Poppins"/>
          <w:lang w:val="fr-FR"/>
        </w:rPr>
        <w:br/>
      </w:r>
      <w:r w:rsidR="00DB0767" w:rsidRPr="00DB0767">
        <w:rPr>
          <w:rFonts w:ascii="Poppins" w:hAnsi="Poppins" w:cs="Poppins"/>
          <w:lang w:val="fr-FR"/>
        </w:rPr>
        <w:t xml:space="preserve">Tel : </w:t>
      </w:r>
      <w:r w:rsidRPr="00DB0767">
        <w:rPr>
          <w:rFonts w:ascii="Poppins" w:hAnsi="Poppins" w:cs="Poppins"/>
          <w:lang w:val="fr-FR"/>
        </w:rPr>
        <w:t xml:space="preserve">01 42 78 10 15 / </w:t>
      </w:r>
      <w:r w:rsidR="00DB0767" w:rsidRPr="00DB0767">
        <w:rPr>
          <w:rFonts w:ascii="Poppins" w:hAnsi="Poppins" w:cs="Poppins"/>
          <w:lang w:val="fr-FR"/>
        </w:rPr>
        <w:t>Mail :</w:t>
      </w:r>
      <w:r w:rsidRPr="0051078C">
        <w:rPr>
          <w:rFonts w:ascii="Poppins" w:hAnsi="Poppins" w:cs="Poppins"/>
          <w:lang w:val="fr-FR"/>
        </w:rPr>
        <w:t xml:space="preserve"> lasemaineduson@orange.fr</w:t>
      </w:r>
      <w:r w:rsidRPr="0051078C">
        <w:rPr>
          <w:rFonts w:ascii="Poppins" w:hAnsi="Poppins" w:cs="Poppins"/>
          <w:lang w:val="fr-FR"/>
        </w:rPr>
        <w:br/>
      </w:r>
    </w:p>
    <w:p w14:paraId="5D9A1B6C" w14:textId="7C1AEDE0" w:rsidR="0051078C" w:rsidRPr="0051078C" w:rsidRDefault="00000000" w:rsidP="0051078C">
      <w:pPr>
        <w:pStyle w:val="Titre2"/>
        <w:jc w:val="center"/>
        <w:rPr>
          <w:rFonts w:ascii="Poppins" w:hAnsi="Poppins" w:cs="Poppins"/>
          <w:color w:val="000000" w:themeColor="text1"/>
          <w:lang w:val="fr-FR"/>
        </w:rPr>
      </w:pPr>
      <w:r w:rsidRPr="0051078C">
        <w:rPr>
          <w:rFonts w:ascii="Poppins" w:hAnsi="Poppins" w:cs="Poppins"/>
          <w:color w:val="000000" w:themeColor="text1"/>
          <w:lang w:val="fr-FR"/>
        </w:rPr>
        <w:t>Informations générales</w:t>
      </w:r>
    </w:p>
    <w:p w14:paraId="1480B002" w14:textId="77777777" w:rsidR="0051078C" w:rsidRPr="0051078C" w:rsidRDefault="0051078C" w:rsidP="0051078C">
      <w:pPr>
        <w:rPr>
          <w:rFonts w:ascii="Poppins" w:hAnsi="Poppins" w:cs="Poppins"/>
          <w:lang w:val="fr-FR"/>
        </w:rPr>
      </w:pPr>
    </w:p>
    <w:p w14:paraId="3EE25400" w14:textId="77777777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Nom de l’établissement : __________________________________________</w:t>
      </w:r>
    </w:p>
    <w:p w14:paraId="26CC098D" w14:textId="1D319109" w:rsidR="0051078C" w:rsidRPr="0051078C" w:rsidRDefault="0051078C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 xml:space="preserve">Académie de l’établissement : </w:t>
      </w:r>
      <w:r w:rsidRPr="0051078C">
        <w:rPr>
          <w:rFonts w:ascii="Poppins" w:hAnsi="Poppins" w:cs="Poppins"/>
          <w:lang w:val="fr-FR"/>
        </w:rPr>
        <w:t>__________________________________________</w:t>
      </w:r>
    </w:p>
    <w:p w14:paraId="712BDFE8" w14:textId="41008DA5" w:rsidR="0051078C" w:rsidRPr="0051078C" w:rsidRDefault="0051078C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lastRenderedPageBreak/>
        <w:t xml:space="preserve">Ville de l’établissement : </w:t>
      </w:r>
      <w:r w:rsidRPr="0051078C">
        <w:rPr>
          <w:rFonts w:ascii="Poppins" w:hAnsi="Poppins" w:cs="Poppins"/>
          <w:lang w:val="fr-FR"/>
        </w:rPr>
        <w:t>__________________________________________</w:t>
      </w:r>
    </w:p>
    <w:p w14:paraId="0BBD5A52" w14:textId="77777777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Nom de l’enseignant référent : _____________________________________</w:t>
      </w:r>
    </w:p>
    <w:p w14:paraId="7A3EB8DA" w14:textId="0823C9CA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 xml:space="preserve">Adresse mail et numéro de téléphone de l’enseignant : </w:t>
      </w:r>
      <w:r w:rsidR="0051078C">
        <w:rPr>
          <w:rFonts w:ascii="Poppins" w:hAnsi="Poppins" w:cs="Poppins"/>
          <w:lang w:val="fr-FR"/>
        </w:rPr>
        <w:br/>
      </w:r>
      <w:r w:rsidRPr="0051078C">
        <w:rPr>
          <w:rFonts w:ascii="Poppins" w:hAnsi="Poppins" w:cs="Poppins"/>
          <w:lang w:val="fr-FR"/>
        </w:rPr>
        <w:t>_______________</w:t>
      </w:r>
    </w:p>
    <w:p w14:paraId="534684D2" w14:textId="27BE1829" w:rsidR="00433224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br/>
        <w:t>Je déclare avoir pris connaissance du règlement du concours « Quand le son crée l'image » 2026 et m’engage à le respecter.</w:t>
      </w:r>
      <w:r w:rsidRPr="0051078C">
        <w:rPr>
          <w:rFonts w:ascii="Poppins" w:hAnsi="Poppins" w:cs="Poppins"/>
          <w:lang w:val="fr-FR"/>
        </w:rPr>
        <w:br/>
      </w:r>
    </w:p>
    <w:p w14:paraId="052B7777" w14:textId="075488FF" w:rsidR="0051078C" w:rsidRPr="0051078C" w:rsidRDefault="0051078C" w:rsidP="0051078C">
      <w:pPr>
        <w:pStyle w:val="Titre2"/>
        <w:jc w:val="center"/>
        <w:rPr>
          <w:rFonts w:ascii="Poppins" w:hAnsi="Poppins" w:cs="Poppins"/>
          <w:color w:val="000000" w:themeColor="text1"/>
          <w:lang w:val="fr-FR"/>
        </w:rPr>
      </w:pPr>
      <w:r w:rsidRPr="0051078C">
        <w:rPr>
          <w:rFonts w:ascii="Poppins" w:hAnsi="Poppins" w:cs="Poppins"/>
          <w:color w:val="000000" w:themeColor="text1"/>
          <w:lang w:val="fr-FR"/>
        </w:rPr>
        <w:t xml:space="preserve">Informations </w:t>
      </w:r>
      <w:r w:rsidR="00D36F95">
        <w:rPr>
          <w:rFonts w:ascii="Poppins" w:hAnsi="Poppins" w:cs="Poppins"/>
          <w:color w:val="000000" w:themeColor="text1"/>
          <w:lang w:val="fr-FR"/>
        </w:rPr>
        <w:t>sur les courts-métrages</w:t>
      </w:r>
    </w:p>
    <w:p w14:paraId="352DFDE2" w14:textId="6A090684" w:rsidR="0051078C" w:rsidRPr="0051078C" w:rsidRDefault="0051078C" w:rsidP="0051078C">
      <w:pPr>
        <w:jc w:val="center"/>
        <w:rPr>
          <w:rFonts w:ascii="Poppins" w:hAnsi="Poppins" w:cs="Poppins"/>
          <w:iCs/>
          <w:lang w:val="fr-FR"/>
        </w:rPr>
      </w:pPr>
    </w:p>
    <w:p w14:paraId="53624F6B" w14:textId="77777777" w:rsidR="00433224" w:rsidRPr="0051078C" w:rsidRDefault="00000000">
      <w:pPr>
        <w:pStyle w:val="Titre2"/>
        <w:rPr>
          <w:rFonts w:ascii="Poppins" w:hAnsi="Poppins" w:cs="Poppins"/>
          <w:color w:val="595959" w:themeColor="text1" w:themeTint="A6"/>
          <w:u w:val="single"/>
          <w:lang w:val="fr-FR"/>
        </w:rPr>
      </w:pPr>
      <w:r w:rsidRPr="0051078C">
        <w:rPr>
          <w:rFonts w:ascii="Poppins" w:hAnsi="Poppins" w:cs="Poppins"/>
          <w:color w:val="595959" w:themeColor="text1" w:themeTint="A6"/>
          <w:u w:val="single"/>
          <w:lang w:val="fr-FR"/>
        </w:rPr>
        <w:t>Court-métrage n°1</w:t>
      </w:r>
    </w:p>
    <w:p w14:paraId="7D8DA19F" w14:textId="36DB3B13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Classe / Groupe de classe – Nom(s) du/des participant(s) :</w:t>
      </w:r>
      <w:r w:rsidRPr="0051078C">
        <w:rPr>
          <w:rFonts w:ascii="Poppins" w:hAnsi="Poppins" w:cs="Poppins"/>
          <w:lang w:val="fr-FR"/>
        </w:rPr>
        <w:br/>
        <w:t>______________________________________________________________</w:t>
      </w:r>
      <w:r w:rsidRPr="0051078C">
        <w:rPr>
          <w:rFonts w:ascii="Poppins" w:hAnsi="Poppins" w:cs="Poppins"/>
          <w:lang w:val="fr-FR"/>
        </w:rPr>
        <w:br/>
        <w:t>(</w:t>
      </w:r>
      <w:r w:rsidR="0051078C" w:rsidRPr="0051078C">
        <w:rPr>
          <w:rFonts w:ascii="Poppins" w:hAnsi="Poppins" w:cs="Poppins"/>
          <w:lang w:val="fr-FR"/>
        </w:rPr>
        <w:t xml:space="preserve">si concerné, </w:t>
      </w:r>
      <w:r w:rsidRPr="0051078C">
        <w:rPr>
          <w:rFonts w:ascii="Poppins" w:hAnsi="Poppins" w:cs="Poppins"/>
          <w:lang w:val="fr-FR"/>
        </w:rPr>
        <w:t xml:space="preserve">merci d’indiquer les noms et prénoms de tous les élèves impliqués dans la </w:t>
      </w:r>
      <w:r w:rsidR="0051078C" w:rsidRPr="0051078C">
        <w:rPr>
          <w:rFonts w:ascii="Poppins" w:hAnsi="Poppins" w:cs="Poppins"/>
          <w:lang w:val="fr-FR"/>
        </w:rPr>
        <w:t>réalisation du court-métrage</w:t>
      </w:r>
      <w:r w:rsidRPr="0051078C">
        <w:rPr>
          <w:rFonts w:ascii="Poppins" w:hAnsi="Poppins" w:cs="Poppins"/>
          <w:lang w:val="fr-FR"/>
        </w:rPr>
        <w:t>)</w:t>
      </w:r>
      <w:r w:rsidRPr="0051078C">
        <w:rPr>
          <w:rFonts w:ascii="Poppins" w:hAnsi="Poppins" w:cs="Poppins"/>
          <w:lang w:val="fr-FR"/>
        </w:rPr>
        <w:br/>
      </w:r>
    </w:p>
    <w:p w14:paraId="3D7E443A" w14:textId="77777777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Titre du court-métrage : __________________________________________</w:t>
      </w:r>
    </w:p>
    <w:p w14:paraId="300C3B77" w14:textId="07C381E6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Note d’intention</w:t>
      </w:r>
      <w:r w:rsidR="0051078C" w:rsidRPr="0051078C">
        <w:rPr>
          <w:rFonts w:ascii="Poppins" w:hAnsi="Poppins" w:cs="Poppins"/>
          <w:lang w:val="fr-FR"/>
        </w:rPr>
        <w:t xml:space="preserve"> (10 lignes maximum)</w:t>
      </w:r>
      <w:r w:rsidRPr="0051078C">
        <w:rPr>
          <w:rFonts w:ascii="Poppins" w:hAnsi="Poppins" w:cs="Poppins"/>
          <w:lang w:val="fr-FR"/>
        </w:rPr>
        <w:t xml:space="preserve"> : ________________________________________________</w:t>
      </w:r>
    </w:p>
    <w:p w14:paraId="018C5B71" w14:textId="51185E06" w:rsidR="0051078C" w:rsidRDefault="00000000" w:rsidP="00D36F95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Matériel utilisé : _________________________________________________</w:t>
      </w:r>
    </w:p>
    <w:p w14:paraId="3D286163" w14:textId="77777777" w:rsidR="00D36F95" w:rsidRPr="0051078C" w:rsidRDefault="00D36F95" w:rsidP="00D36F95">
      <w:pPr>
        <w:rPr>
          <w:rFonts w:ascii="Poppins" w:hAnsi="Poppins" w:cs="Poppins"/>
          <w:lang w:val="fr-FR"/>
        </w:rPr>
      </w:pPr>
    </w:p>
    <w:p w14:paraId="4613EFD8" w14:textId="7AAAB270" w:rsidR="00433224" w:rsidRPr="0051078C" w:rsidRDefault="00000000">
      <w:pPr>
        <w:pStyle w:val="Titre2"/>
        <w:rPr>
          <w:rFonts w:ascii="Poppins" w:hAnsi="Poppins" w:cs="Poppins"/>
          <w:color w:val="595959" w:themeColor="text1" w:themeTint="A6"/>
          <w:u w:val="single"/>
          <w:lang w:val="fr-FR"/>
        </w:rPr>
      </w:pPr>
      <w:r w:rsidRPr="0051078C">
        <w:rPr>
          <w:rFonts w:ascii="Poppins" w:hAnsi="Poppins" w:cs="Poppins"/>
          <w:color w:val="595959" w:themeColor="text1" w:themeTint="A6"/>
          <w:u w:val="single"/>
          <w:lang w:val="fr-FR"/>
        </w:rPr>
        <w:lastRenderedPageBreak/>
        <w:t>Court-métrage n°2 (si applicable)</w:t>
      </w:r>
    </w:p>
    <w:p w14:paraId="05E514D4" w14:textId="368AE844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Classe / Groupe de classe – Nom(s) du/des participant(s) :</w:t>
      </w:r>
      <w:r w:rsidRPr="0051078C">
        <w:rPr>
          <w:rFonts w:ascii="Poppins" w:hAnsi="Poppins" w:cs="Poppins"/>
          <w:lang w:val="fr-FR"/>
        </w:rPr>
        <w:br/>
        <w:t>______________________________________________________________</w:t>
      </w:r>
      <w:r w:rsidRPr="0051078C">
        <w:rPr>
          <w:rFonts w:ascii="Poppins" w:hAnsi="Poppins" w:cs="Poppins"/>
          <w:lang w:val="fr-FR"/>
        </w:rPr>
        <w:br/>
        <w:t>(</w:t>
      </w:r>
      <w:r w:rsidR="0051078C" w:rsidRPr="0051078C">
        <w:rPr>
          <w:rFonts w:ascii="Poppins" w:hAnsi="Poppins" w:cs="Poppins"/>
          <w:lang w:val="fr-FR"/>
        </w:rPr>
        <w:t xml:space="preserve">si concerné, </w:t>
      </w:r>
      <w:r w:rsidRPr="0051078C">
        <w:rPr>
          <w:rFonts w:ascii="Poppins" w:hAnsi="Poppins" w:cs="Poppins"/>
          <w:lang w:val="fr-FR"/>
        </w:rPr>
        <w:t>merci d’indiquer les noms et prénoms de tous les élèves impliqués dans la réalisation)</w:t>
      </w:r>
      <w:r w:rsidRPr="0051078C">
        <w:rPr>
          <w:rFonts w:ascii="Poppins" w:hAnsi="Poppins" w:cs="Poppins"/>
          <w:lang w:val="fr-FR"/>
        </w:rPr>
        <w:br/>
      </w:r>
    </w:p>
    <w:p w14:paraId="405CB6F2" w14:textId="77777777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Titre du court-métrage : __________________________________________</w:t>
      </w:r>
    </w:p>
    <w:p w14:paraId="3FE34904" w14:textId="53DF1E41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Note d’intention</w:t>
      </w:r>
      <w:r w:rsidR="0051078C">
        <w:rPr>
          <w:rFonts w:ascii="Poppins" w:hAnsi="Poppins" w:cs="Poppins"/>
          <w:lang w:val="fr-FR"/>
        </w:rPr>
        <w:t xml:space="preserve"> </w:t>
      </w:r>
      <w:r w:rsidR="0051078C" w:rsidRPr="0051078C">
        <w:rPr>
          <w:rFonts w:ascii="Poppins" w:hAnsi="Poppins" w:cs="Poppins"/>
          <w:lang w:val="fr-FR"/>
        </w:rPr>
        <w:t xml:space="preserve">(10 lignes </w:t>
      </w:r>
      <w:r w:rsidR="0051078C" w:rsidRPr="0051078C">
        <w:rPr>
          <w:rFonts w:ascii="Poppins" w:hAnsi="Poppins" w:cs="Poppins"/>
          <w:lang w:val="fr-FR"/>
        </w:rPr>
        <w:t>maximum) :</w:t>
      </w:r>
      <w:r w:rsidRPr="0051078C">
        <w:rPr>
          <w:rFonts w:ascii="Poppins" w:hAnsi="Poppins" w:cs="Poppins"/>
          <w:lang w:val="fr-FR"/>
        </w:rPr>
        <w:t xml:space="preserve"> ________________________________________________</w:t>
      </w:r>
    </w:p>
    <w:p w14:paraId="0D74F5E6" w14:textId="77777777" w:rsidR="00433224" w:rsidRPr="0051078C" w:rsidRDefault="00000000">
      <w:pPr>
        <w:rPr>
          <w:rFonts w:ascii="Poppins" w:hAnsi="Poppins" w:cs="Poppins"/>
          <w:lang w:val="fr-FR"/>
        </w:rPr>
      </w:pPr>
      <w:r w:rsidRPr="0051078C">
        <w:rPr>
          <w:rFonts w:ascii="Poppins" w:hAnsi="Poppins" w:cs="Poppins"/>
          <w:lang w:val="fr-FR"/>
        </w:rPr>
        <w:t>Matériel utilisé : _________________________________________________</w:t>
      </w:r>
    </w:p>
    <w:sectPr w:rsidR="00433224" w:rsidRPr="005107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5196660">
    <w:abstractNumId w:val="8"/>
  </w:num>
  <w:num w:numId="2" w16cid:durableId="1240138056">
    <w:abstractNumId w:val="6"/>
  </w:num>
  <w:num w:numId="3" w16cid:durableId="692802605">
    <w:abstractNumId w:val="5"/>
  </w:num>
  <w:num w:numId="4" w16cid:durableId="26224616">
    <w:abstractNumId w:val="4"/>
  </w:num>
  <w:num w:numId="5" w16cid:durableId="787628336">
    <w:abstractNumId w:val="7"/>
  </w:num>
  <w:num w:numId="6" w16cid:durableId="350838956">
    <w:abstractNumId w:val="3"/>
  </w:num>
  <w:num w:numId="7" w16cid:durableId="1825201303">
    <w:abstractNumId w:val="2"/>
  </w:num>
  <w:num w:numId="8" w16cid:durableId="90320217">
    <w:abstractNumId w:val="1"/>
  </w:num>
  <w:num w:numId="9" w16cid:durableId="97833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071D"/>
    <w:rsid w:val="00433224"/>
    <w:rsid w:val="00476A82"/>
    <w:rsid w:val="0051078C"/>
    <w:rsid w:val="009A4D43"/>
    <w:rsid w:val="00AA1D8D"/>
    <w:rsid w:val="00B47730"/>
    <w:rsid w:val="00CB0664"/>
    <w:rsid w:val="00D36F95"/>
    <w:rsid w:val="00DB07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E4520"/>
  <w14:defaultImageDpi w14:val="300"/>
  <w15:docId w15:val="{10BA01AC-617E-E84E-AD2F-B6403F0A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 Semaine du Son</cp:lastModifiedBy>
  <cp:revision>2</cp:revision>
  <dcterms:created xsi:type="dcterms:W3CDTF">2025-10-02T15:55:00Z</dcterms:created>
  <dcterms:modified xsi:type="dcterms:W3CDTF">2025-10-02T15:55:00Z</dcterms:modified>
  <cp:category/>
</cp:coreProperties>
</file>